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6BE2A" w14:textId="77777777" w:rsidR="0084233E" w:rsidRDefault="005E7944">
      <w:pPr>
        <w:pStyle w:val="Title"/>
      </w:pPr>
      <w:r>
        <w:t>Application for Transport Research Innovation Grant - 2026 Competition- Cohort 19</w:t>
      </w:r>
    </w:p>
    <w:p w14:paraId="4F8A361C" w14:textId="77777777" w:rsidR="0084233E" w:rsidRDefault="005E7944">
      <w:pPr>
        <w:pStyle w:val="Heading1"/>
      </w:pPr>
      <w:r>
        <w:t>About your organisation</w:t>
      </w:r>
    </w:p>
    <w:p w14:paraId="044ABCBF" w14:textId="77777777" w:rsidR="0084233E" w:rsidRDefault="005E7944">
      <w:pPr>
        <w:pStyle w:val="Heading2"/>
      </w:pPr>
      <w:r>
        <w:t>Trading Address</w:t>
      </w:r>
    </w:p>
    <w:p w14:paraId="4237A66E" w14:textId="1698AEAF" w:rsidR="0084233E" w:rsidRDefault="005D3DF7">
      <w:r w:rsidRPr="005D3DF7">
        <w:t>Provide your trading address if different to your registered address.</w:t>
      </w:r>
    </w:p>
    <w:p w14:paraId="6BF8A8E5" w14:textId="77777777" w:rsidR="0084233E" w:rsidRDefault="005E7944">
      <w:pPr>
        <w:pStyle w:val="Heading2"/>
      </w:pPr>
      <w:r>
        <w:t>Full Time Employees</w:t>
      </w:r>
    </w:p>
    <w:p w14:paraId="3D74385A" w14:textId="486399D4" w:rsidR="0084233E" w:rsidRDefault="005D3DF7">
      <w:r w:rsidRPr="005D3DF7">
        <w:t xml:space="preserve">Please enter the number of </w:t>
      </w:r>
      <w:proofErr w:type="gramStart"/>
      <w:r w:rsidRPr="005D3DF7">
        <w:t>full time</w:t>
      </w:r>
      <w:proofErr w:type="gramEnd"/>
      <w:r w:rsidRPr="005D3DF7">
        <w:t xml:space="preserve"> employees.</w:t>
      </w:r>
    </w:p>
    <w:p w14:paraId="2EA2A28C" w14:textId="77777777" w:rsidR="0084233E" w:rsidRDefault="005E7944">
      <w:pPr>
        <w:pStyle w:val="Heading2"/>
      </w:pPr>
      <w:r>
        <w:t>Parent Company</w:t>
      </w:r>
    </w:p>
    <w:p w14:paraId="3042A423" w14:textId="2B0E71E0" w:rsidR="0084233E" w:rsidRDefault="005D3DF7">
      <w:r w:rsidRPr="005D3DF7">
        <w:t>Provide the name of your parent company if applicable.</w:t>
      </w:r>
    </w:p>
    <w:p w14:paraId="079F8CF0" w14:textId="77777777" w:rsidR="0084233E" w:rsidRDefault="005E7944">
      <w:pPr>
        <w:pStyle w:val="Heading1"/>
      </w:pPr>
      <w:r>
        <w:t>Due Diligence</w:t>
      </w:r>
    </w:p>
    <w:p w14:paraId="0EEE8BD6" w14:textId="77777777" w:rsidR="0084233E" w:rsidRDefault="005E7944">
      <w:pPr>
        <w:pStyle w:val="Heading2"/>
      </w:pPr>
      <w:r>
        <w:t>Do you carry adequate employers liability insurance?</w:t>
      </w:r>
    </w:p>
    <w:p w14:paraId="6F04882F" w14:textId="64EA08B2" w:rsidR="005D3DF7" w:rsidRDefault="005D3DF7" w:rsidP="005D3DF7">
      <w:r>
        <w:t>Only required if number of employees is greater than 1.</w:t>
      </w:r>
    </w:p>
    <w:p w14:paraId="70775081" w14:textId="1BE96C3C" w:rsidR="0084233E" w:rsidRDefault="005D3DF7" w:rsidP="005D3DF7">
      <w:r>
        <w:t xml:space="preserve">Please note that if this is not </w:t>
      </w:r>
      <w:proofErr w:type="gramStart"/>
      <w:r>
        <w:t>carried</w:t>
      </w:r>
      <w:proofErr w:type="gramEnd"/>
      <w:r>
        <w:t xml:space="preserve"> when required, your application will not be progressed.</w:t>
      </w:r>
    </w:p>
    <w:p w14:paraId="2C5854CF" w14:textId="77777777" w:rsidR="0084233E" w:rsidRDefault="005E7944">
      <w:pPr>
        <w:pStyle w:val="Heading2"/>
      </w:pPr>
      <w:r>
        <w:t>Do you carry adequate public liability insurance?</w:t>
      </w:r>
    </w:p>
    <w:p w14:paraId="53BA4B0F" w14:textId="736146E5" w:rsidR="0084233E" w:rsidRDefault="005D3DF7">
      <w:r w:rsidRPr="005D3DF7">
        <w:t xml:space="preserve">Please note that if this is not </w:t>
      </w:r>
      <w:proofErr w:type="gramStart"/>
      <w:r w:rsidRPr="005D3DF7">
        <w:t>carried</w:t>
      </w:r>
      <w:proofErr w:type="gramEnd"/>
      <w:r w:rsidRPr="005D3DF7">
        <w:t>, your application will not be progressed.</w:t>
      </w:r>
    </w:p>
    <w:p w14:paraId="2CDE71B1" w14:textId="77777777" w:rsidR="0084233E" w:rsidRDefault="005E7944">
      <w:pPr>
        <w:pStyle w:val="Heading2"/>
      </w:pPr>
      <w:r>
        <w:t>Is the company subject to a County Court Judgement (CCJ) which has not been settled in full? If yes, provide details.</w:t>
      </w:r>
    </w:p>
    <w:p w14:paraId="6CBC54B6" w14:textId="0686D5CC" w:rsidR="0084233E" w:rsidRDefault="005D3DF7">
      <w:r w:rsidRPr="005D3DF7">
        <w:t>Please note that if this is not the case, your application will not be progressed.</w:t>
      </w:r>
    </w:p>
    <w:p w14:paraId="100AB9EA" w14:textId="77777777" w:rsidR="0084233E" w:rsidRDefault="005E7944">
      <w:pPr>
        <w:pStyle w:val="Heading2"/>
      </w:pPr>
      <w:r>
        <w:t>Please provide details.</w:t>
      </w:r>
    </w:p>
    <w:p w14:paraId="068AF9C9" w14:textId="77777777" w:rsidR="0084233E" w:rsidRDefault="0084233E"/>
    <w:p w14:paraId="1C9D5B34" w14:textId="77777777" w:rsidR="0084233E" w:rsidRDefault="005E7944">
      <w:pPr>
        <w:pStyle w:val="Heading2"/>
      </w:pPr>
      <w:r>
        <w:t>Is your organisation currently operating in the UK?</w:t>
      </w:r>
    </w:p>
    <w:p w14:paraId="5BC0A2CB" w14:textId="2C6D81C7" w:rsidR="0084233E" w:rsidRDefault="005D3DF7">
      <w:r w:rsidRPr="005D3DF7">
        <w:t>Please note that if this is not the case, your application will not be progressed.</w:t>
      </w:r>
    </w:p>
    <w:p w14:paraId="08323BD6" w14:textId="77777777" w:rsidR="0084233E" w:rsidRDefault="005E7944">
      <w:pPr>
        <w:pStyle w:val="Heading2"/>
      </w:pPr>
      <w:r>
        <w:lastRenderedPageBreak/>
        <w:t xml:space="preserve">Does your organisation comply with all applicable anti-slavery and human trafficking laws, statutes and regulations from the time in force, including but not limited to the modern slavery act 2015? </w:t>
      </w:r>
    </w:p>
    <w:p w14:paraId="0A2E3E69" w14:textId="10FE7F65" w:rsidR="0084233E" w:rsidRDefault="005D3DF7">
      <w:r w:rsidRPr="005D3DF7">
        <w:t>Please note that if you do not comply, your application will not be progressed.</w:t>
      </w:r>
    </w:p>
    <w:p w14:paraId="2B1D086E" w14:textId="77777777" w:rsidR="0084233E" w:rsidRDefault="005E7944">
      <w:pPr>
        <w:pStyle w:val="Heading2"/>
      </w:pPr>
      <w:r>
        <w:t xml:space="preserve">Within the past five years has your organisation or any other person who has powers of representation, decision or control in the company been convicted anywhere in the world of any of the offences </w:t>
      </w:r>
      <w:proofErr w:type="gramStart"/>
      <w:r>
        <w:t>within</w:t>
      </w:r>
      <w:proofErr w:type="gramEnd"/>
      <w:r>
        <w:t xml:space="preserve"> corruption, fraud, bribery, money laundering or participation in a criminal organisation?</w:t>
      </w:r>
    </w:p>
    <w:p w14:paraId="13D925FA" w14:textId="3B16C30B" w:rsidR="0084233E" w:rsidRDefault="005D3DF7">
      <w:r w:rsidRPr="005D3DF7">
        <w:t>Please note that if this is the case, your application will not be progressed.</w:t>
      </w:r>
    </w:p>
    <w:p w14:paraId="0C929C46" w14:textId="77777777" w:rsidR="0084233E" w:rsidRDefault="005E7944">
      <w:pPr>
        <w:pStyle w:val="Heading2"/>
      </w:pPr>
      <w:r>
        <w:t>Is your organisation currently engaged in any material litigation which could impact on its reputation or trade?</w:t>
      </w:r>
    </w:p>
    <w:p w14:paraId="6F81E299" w14:textId="75B9F1C1" w:rsidR="0084233E" w:rsidRDefault="005D3DF7">
      <w:r w:rsidRPr="005D3DF7">
        <w:t>Please note that if this is the case, your application will not be progressed.</w:t>
      </w:r>
    </w:p>
    <w:p w14:paraId="64DEF81F" w14:textId="77777777" w:rsidR="0084233E" w:rsidRDefault="005E7944">
      <w:pPr>
        <w:pStyle w:val="Heading2"/>
      </w:pPr>
      <w:r>
        <w:t>Is your organisation in breach of any obligations relating to the payment of tax or social security contributions?</w:t>
      </w:r>
    </w:p>
    <w:p w14:paraId="58E1B6DE" w14:textId="282D137E" w:rsidR="0084233E" w:rsidRDefault="005D3DF7">
      <w:r w:rsidRPr="005D3DF7">
        <w:t>Please note that if this is the case, your application will not be progressed.</w:t>
      </w:r>
    </w:p>
    <w:p w14:paraId="66315B48" w14:textId="77777777" w:rsidR="0084233E" w:rsidRDefault="005E7944">
      <w:pPr>
        <w:pStyle w:val="Heading2"/>
      </w:pPr>
      <w:r>
        <w:t xml:space="preserve">Is any director of the organisation, or person with significant </w:t>
      </w:r>
      <w:proofErr w:type="gramStart"/>
      <w:r>
        <w:t>control</w:t>
      </w:r>
      <w:proofErr w:type="gramEnd"/>
      <w:r>
        <w:t xml:space="preserve"> a politically exposed person (PEP)?</w:t>
      </w:r>
    </w:p>
    <w:p w14:paraId="0E87C3EF" w14:textId="77777777" w:rsidR="0084233E" w:rsidRDefault="0084233E"/>
    <w:p w14:paraId="09745516" w14:textId="77777777" w:rsidR="0084233E" w:rsidRDefault="005E7944">
      <w:pPr>
        <w:pStyle w:val="Heading2"/>
      </w:pPr>
      <w:r>
        <w:t>Do you currently have sufficient financial runway to sustain operations until the end of the programme?</w:t>
      </w:r>
    </w:p>
    <w:p w14:paraId="79139BB6" w14:textId="77777777" w:rsidR="005D3DF7" w:rsidRDefault="005D3DF7" w:rsidP="005D3DF7">
      <w:r>
        <w:t>Please note that 60% grant will be released in January-February 2027.</w:t>
      </w:r>
    </w:p>
    <w:p w14:paraId="00498105" w14:textId="77777777" w:rsidR="005D3DF7" w:rsidRDefault="005D3DF7" w:rsidP="005D3DF7">
      <w:r>
        <w:t>The project should be completed in June 2027.</w:t>
      </w:r>
    </w:p>
    <w:p w14:paraId="4EF0D561" w14:textId="1EE73F83" w:rsidR="0084233E" w:rsidRDefault="005D3DF7" w:rsidP="005D3DF7">
      <w:r>
        <w:t xml:space="preserve">The remaining 40% of the grant will be released in July </w:t>
      </w:r>
      <w:proofErr w:type="gramStart"/>
      <w:r>
        <w:t>2027</w:t>
      </w:r>
      <w:proofErr w:type="gramEnd"/>
      <w:r>
        <w:t xml:space="preserve"> subject to confirmation of all final deliverables.</w:t>
      </w:r>
    </w:p>
    <w:p w14:paraId="0836C069" w14:textId="77777777" w:rsidR="0084233E" w:rsidRDefault="005E7944">
      <w:pPr>
        <w:pStyle w:val="Heading1"/>
      </w:pPr>
      <w:r>
        <w:t>Your Personal Details</w:t>
      </w:r>
    </w:p>
    <w:p w14:paraId="37802B46" w14:textId="77777777" w:rsidR="0084233E" w:rsidRDefault="005E7944">
      <w:pPr>
        <w:pStyle w:val="Heading2"/>
      </w:pPr>
      <w:r>
        <w:t>Name</w:t>
      </w:r>
    </w:p>
    <w:p w14:paraId="4B08FFEF" w14:textId="77777777" w:rsidR="0084233E" w:rsidRDefault="0084233E"/>
    <w:p w14:paraId="334F560E" w14:textId="77777777" w:rsidR="0084233E" w:rsidRDefault="005E7944">
      <w:pPr>
        <w:pStyle w:val="Heading2"/>
      </w:pPr>
      <w:r>
        <w:t>Job Title</w:t>
      </w:r>
    </w:p>
    <w:p w14:paraId="05A535F3" w14:textId="77777777" w:rsidR="0084233E" w:rsidRDefault="0084233E"/>
    <w:p w14:paraId="2E135D1B" w14:textId="77777777" w:rsidR="0084233E" w:rsidRDefault="005E7944">
      <w:pPr>
        <w:pStyle w:val="Heading2"/>
      </w:pPr>
      <w:r>
        <w:lastRenderedPageBreak/>
        <w:t>E-mail address</w:t>
      </w:r>
    </w:p>
    <w:p w14:paraId="37E7A6A2" w14:textId="77777777" w:rsidR="0084233E" w:rsidRDefault="0084233E"/>
    <w:p w14:paraId="4CF055D0" w14:textId="77777777" w:rsidR="0084233E" w:rsidRDefault="005E7944">
      <w:pPr>
        <w:pStyle w:val="Heading2"/>
      </w:pPr>
      <w:r>
        <w:t>LinkedIn Profile</w:t>
      </w:r>
    </w:p>
    <w:p w14:paraId="3B18F8E9" w14:textId="77777777" w:rsidR="0084233E" w:rsidRDefault="0084233E"/>
    <w:p w14:paraId="4811CF25" w14:textId="77777777" w:rsidR="0084233E" w:rsidRDefault="005E7944">
      <w:pPr>
        <w:pStyle w:val="Heading2"/>
      </w:pPr>
      <w:r>
        <w:t>Telephone number</w:t>
      </w:r>
    </w:p>
    <w:p w14:paraId="6E44A9BC" w14:textId="77777777" w:rsidR="0084233E" w:rsidRDefault="0084233E"/>
    <w:p w14:paraId="5B3095B2" w14:textId="77777777" w:rsidR="0084233E" w:rsidRDefault="005E7944">
      <w:pPr>
        <w:pStyle w:val="Heading1"/>
      </w:pPr>
      <w:r>
        <w:t>Innovation</w:t>
      </w:r>
    </w:p>
    <w:p w14:paraId="71EBA600" w14:textId="77777777" w:rsidR="0084233E" w:rsidRDefault="005E7944">
      <w:pPr>
        <w:pStyle w:val="Heading2"/>
      </w:pPr>
      <w:r>
        <w:t>Funding Amount</w:t>
      </w:r>
    </w:p>
    <w:p w14:paraId="51B001AD" w14:textId="77777777" w:rsidR="003E504D" w:rsidRDefault="003E504D" w:rsidP="003E504D">
      <w:r>
        <w:t xml:space="preserve">How much funding are you requesting for your project? </w:t>
      </w:r>
    </w:p>
    <w:p w14:paraId="784C541E" w14:textId="683D18AC" w:rsidR="0084233E" w:rsidRDefault="003E504D" w:rsidP="003E504D">
      <w:r>
        <w:t>Please note that this cannot exceed £45,000</w:t>
      </w:r>
    </w:p>
    <w:p w14:paraId="2344087F" w14:textId="77777777" w:rsidR="0084233E" w:rsidRDefault="005E7944">
      <w:pPr>
        <w:pStyle w:val="Heading2"/>
      </w:pPr>
      <w:r>
        <w:t>Challenge Area</w:t>
      </w:r>
    </w:p>
    <w:p w14:paraId="3E278A17" w14:textId="3EA6F0F5" w:rsidR="003E504D" w:rsidRDefault="003E504D">
      <w:r w:rsidRPr="003E504D">
        <w:t xml:space="preserve">What </w:t>
      </w:r>
      <w:proofErr w:type="gramStart"/>
      <w:r w:rsidRPr="003E504D">
        <w:t>challenge</w:t>
      </w:r>
      <w:proofErr w:type="gramEnd"/>
      <w:r w:rsidRPr="003E504D">
        <w:t xml:space="preserve"> area are you applying fo</w:t>
      </w:r>
      <w:r>
        <w:t>r?</w:t>
      </w:r>
      <w:r w:rsidRPr="003E504D">
        <w:t xml:space="preserve"> Please note that you should apply to only one challenge per project, but you can submit several different projects across the same or different challenge areas</w:t>
      </w:r>
    </w:p>
    <w:p w14:paraId="0823041F" w14:textId="77777777" w:rsidR="003E504D" w:rsidRPr="003E504D" w:rsidRDefault="003E504D" w:rsidP="003E504D">
      <w:pPr>
        <w:pStyle w:val="ListParagraph"/>
        <w:numPr>
          <w:ilvl w:val="0"/>
          <w:numId w:val="10"/>
        </w:numPr>
        <w:rPr>
          <w:b/>
          <w:bCs/>
          <w:lang w:val="en-GB"/>
        </w:rPr>
      </w:pPr>
      <w:r w:rsidRPr="003E504D">
        <w:rPr>
          <w:b/>
          <w:bCs/>
          <w:lang w:val="en-GB"/>
        </w:rPr>
        <w:t>Maritime Decarbonisation </w:t>
      </w:r>
    </w:p>
    <w:p w14:paraId="4261DD4C" w14:textId="77777777" w:rsidR="003E504D" w:rsidRPr="003E504D" w:rsidRDefault="003E504D" w:rsidP="003E504D">
      <w:pPr>
        <w:pStyle w:val="ListParagraph"/>
        <w:numPr>
          <w:ilvl w:val="0"/>
          <w:numId w:val="10"/>
        </w:numPr>
        <w:rPr>
          <w:b/>
          <w:bCs/>
          <w:lang w:val="en-GB"/>
        </w:rPr>
      </w:pPr>
      <w:r w:rsidRPr="003E504D">
        <w:rPr>
          <w:b/>
          <w:bCs/>
          <w:lang w:val="en-GB"/>
        </w:rPr>
        <w:t>Freight Innovation </w:t>
      </w:r>
    </w:p>
    <w:p w14:paraId="3F7383C0" w14:textId="77777777" w:rsidR="003E504D" w:rsidRPr="003E504D" w:rsidRDefault="003E504D" w:rsidP="003E504D">
      <w:pPr>
        <w:pStyle w:val="ListParagraph"/>
        <w:numPr>
          <w:ilvl w:val="0"/>
          <w:numId w:val="10"/>
        </w:numPr>
        <w:rPr>
          <w:b/>
          <w:bCs/>
          <w:lang w:val="en-GB"/>
        </w:rPr>
      </w:pPr>
      <w:r w:rsidRPr="003E504D">
        <w:rPr>
          <w:b/>
          <w:bCs/>
          <w:lang w:val="en-GB"/>
        </w:rPr>
        <w:t>Digital Twins </w:t>
      </w:r>
    </w:p>
    <w:p w14:paraId="4D92401B" w14:textId="77777777" w:rsidR="003E504D" w:rsidRPr="003E504D" w:rsidRDefault="003E504D" w:rsidP="003E504D">
      <w:pPr>
        <w:pStyle w:val="ListParagraph"/>
        <w:numPr>
          <w:ilvl w:val="0"/>
          <w:numId w:val="10"/>
        </w:numPr>
        <w:rPr>
          <w:b/>
          <w:bCs/>
          <w:lang w:val="en-GB"/>
        </w:rPr>
      </w:pPr>
      <w:r w:rsidRPr="003E504D">
        <w:rPr>
          <w:b/>
          <w:bCs/>
          <w:lang w:val="en-GB"/>
        </w:rPr>
        <w:t>Critical Technologies </w:t>
      </w:r>
    </w:p>
    <w:p w14:paraId="4FE49DF2" w14:textId="48FCACCA" w:rsidR="003E504D" w:rsidRPr="003E504D" w:rsidRDefault="003E504D" w:rsidP="003E504D">
      <w:pPr>
        <w:pStyle w:val="ListParagraph"/>
        <w:numPr>
          <w:ilvl w:val="0"/>
          <w:numId w:val="10"/>
        </w:numPr>
        <w:rPr>
          <w:b/>
          <w:bCs/>
          <w:lang w:val="en-GB"/>
        </w:rPr>
      </w:pPr>
      <w:r w:rsidRPr="003E504D">
        <w:rPr>
          <w:b/>
          <w:bCs/>
          <w:lang w:val="en-GB"/>
        </w:rPr>
        <w:t>Open call </w:t>
      </w:r>
    </w:p>
    <w:p w14:paraId="4B189399" w14:textId="72EB4CE3" w:rsidR="0084233E" w:rsidRPr="002F60B5" w:rsidRDefault="005E7944" w:rsidP="003E504D">
      <w:pPr>
        <w:pStyle w:val="Heading2"/>
        <w:rPr>
          <w:highlight w:val="yellow"/>
        </w:rPr>
      </w:pPr>
      <w:r w:rsidRPr="002F60B5">
        <w:rPr>
          <w:highlight w:val="yellow"/>
        </w:rPr>
        <w:t>Challenge Description</w:t>
      </w:r>
    </w:p>
    <w:p w14:paraId="0DA1AC6B" w14:textId="2C2718B3" w:rsidR="003E504D" w:rsidRDefault="003E504D">
      <w:r w:rsidRPr="002F60B5">
        <w:rPr>
          <w:highlight w:val="yellow"/>
        </w:rPr>
        <w:t>Please describe the challenge you are addressing and how your solution directly tackles it.</w:t>
      </w:r>
    </w:p>
    <w:p w14:paraId="08E32FB3" w14:textId="77777777" w:rsidR="0084233E" w:rsidRPr="002F60B5" w:rsidRDefault="005E7944">
      <w:pPr>
        <w:pStyle w:val="Heading2"/>
        <w:rPr>
          <w:highlight w:val="yellow"/>
        </w:rPr>
      </w:pPr>
      <w:r w:rsidRPr="002F60B5">
        <w:rPr>
          <w:highlight w:val="yellow"/>
        </w:rPr>
        <w:t xml:space="preserve">Overall Solution </w:t>
      </w:r>
    </w:p>
    <w:p w14:paraId="6808221E" w14:textId="167D8F39" w:rsidR="003E504D" w:rsidRPr="002F60B5" w:rsidRDefault="003E504D" w:rsidP="003E504D">
      <w:pPr>
        <w:rPr>
          <w:highlight w:val="yellow"/>
        </w:rPr>
      </w:pPr>
      <w:r w:rsidRPr="002F60B5">
        <w:rPr>
          <w:highlight w:val="yellow"/>
        </w:rPr>
        <w:t>Please provide a comprehensive description of the solution you are developing.</w:t>
      </w:r>
    </w:p>
    <w:p w14:paraId="0EA994B6" w14:textId="1B11D74E" w:rsidR="0084233E" w:rsidRDefault="003E504D" w:rsidP="003E504D">
      <w:r w:rsidRPr="002F60B5">
        <w:rPr>
          <w:highlight w:val="yellow"/>
        </w:rPr>
        <w:t>Include scientific evidence, or patent information that supports the uniqueness of your innovation.</w:t>
      </w:r>
    </w:p>
    <w:p w14:paraId="09F6D729" w14:textId="05908125" w:rsidR="0084233E" w:rsidRDefault="005E7944" w:rsidP="003E504D">
      <w:pPr>
        <w:pStyle w:val="Heading2"/>
      </w:pPr>
      <w:r>
        <w:t>Partner Status</w:t>
      </w:r>
    </w:p>
    <w:p w14:paraId="32DE1A27" w14:textId="13B724E9" w:rsidR="003E504D" w:rsidRDefault="003E504D" w:rsidP="003E504D">
      <w:r>
        <w:t xml:space="preserve">Are you planning to partner with another </w:t>
      </w:r>
      <w:proofErr w:type="spellStart"/>
      <w:r>
        <w:t>organisation</w:t>
      </w:r>
      <w:proofErr w:type="spellEnd"/>
      <w:r>
        <w:t>?</w:t>
      </w:r>
    </w:p>
    <w:p w14:paraId="5906F798" w14:textId="590226DF" w:rsidR="003E504D" w:rsidRDefault="003E504D" w:rsidP="003E504D">
      <w:r>
        <w:t>Further details about any confirmed collaboration will be asked in Phase 2. Please note that a lead applicant is required who will be responsible for managing and distributing the grant</w:t>
      </w:r>
      <w:r>
        <w:t>.</w:t>
      </w:r>
    </w:p>
    <w:p w14:paraId="0DE1621D" w14:textId="77777777" w:rsidR="003E504D" w:rsidRPr="003E504D" w:rsidRDefault="003E504D" w:rsidP="003E504D">
      <w:pPr>
        <w:pStyle w:val="ListParagraph"/>
        <w:numPr>
          <w:ilvl w:val="0"/>
          <w:numId w:val="11"/>
        </w:numPr>
        <w:rPr>
          <w:b/>
          <w:bCs/>
          <w:lang w:val="en-GB"/>
        </w:rPr>
      </w:pPr>
      <w:r w:rsidRPr="003E504D">
        <w:rPr>
          <w:b/>
          <w:bCs/>
          <w:lang w:val="en-GB"/>
        </w:rPr>
        <w:t>Yes, and I have the partner confirmed </w:t>
      </w:r>
    </w:p>
    <w:p w14:paraId="1A7DBDC4" w14:textId="77777777" w:rsidR="003E504D" w:rsidRPr="003E504D" w:rsidRDefault="003E504D" w:rsidP="003E504D">
      <w:pPr>
        <w:pStyle w:val="ListParagraph"/>
        <w:numPr>
          <w:ilvl w:val="0"/>
          <w:numId w:val="11"/>
        </w:numPr>
        <w:rPr>
          <w:b/>
          <w:bCs/>
          <w:lang w:val="en-GB"/>
        </w:rPr>
      </w:pPr>
      <w:r w:rsidRPr="003E504D">
        <w:rPr>
          <w:b/>
          <w:bCs/>
          <w:lang w:val="en-GB"/>
        </w:rPr>
        <w:t>Yes, but I'm looking for the partner </w:t>
      </w:r>
    </w:p>
    <w:p w14:paraId="1951283B" w14:textId="6BDFE583" w:rsidR="003E504D" w:rsidRPr="003E504D" w:rsidRDefault="003E504D" w:rsidP="003E504D">
      <w:pPr>
        <w:pStyle w:val="ListParagraph"/>
        <w:numPr>
          <w:ilvl w:val="0"/>
          <w:numId w:val="11"/>
        </w:numPr>
        <w:rPr>
          <w:b/>
          <w:bCs/>
          <w:lang w:val="en-GB"/>
        </w:rPr>
      </w:pPr>
      <w:r w:rsidRPr="003E504D">
        <w:rPr>
          <w:b/>
          <w:bCs/>
          <w:lang w:val="en-GB"/>
        </w:rPr>
        <w:lastRenderedPageBreak/>
        <w:t>No, I'm planning to deliver this project without any partner </w:t>
      </w:r>
    </w:p>
    <w:p w14:paraId="5DA8F624" w14:textId="77777777" w:rsidR="0084233E" w:rsidRDefault="005E7944">
      <w:pPr>
        <w:pStyle w:val="Heading2"/>
      </w:pPr>
      <w:r>
        <w:t>P</w:t>
      </w:r>
      <w:r>
        <w:t>artner Type</w:t>
      </w:r>
    </w:p>
    <w:p w14:paraId="35F7B066" w14:textId="657685B8" w:rsidR="0084233E" w:rsidRDefault="003E504D">
      <w:r w:rsidRPr="003E504D">
        <w:t>What partner type are you looking for?</w:t>
      </w:r>
    </w:p>
    <w:p w14:paraId="67817363" w14:textId="77777777" w:rsidR="003E504D" w:rsidRPr="003E504D" w:rsidRDefault="003E504D" w:rsidP="00B57595">
      <w:pPr>
        <w:pStyle w:val="ListParagraph"/>
        <w:numPr>
          <w:ilvl w:val="0"/>
          <w:numId w:val="22"/>
        </w:numPr>
        <w:rPr>
          <w:b/>
          <w:bCs/>
          <w:lang w:val="en-GB"/>
        </w:rPr>
      </w:pPr>
      <w:r w:rsidRPr="003E504D">
        <w:rPr>
          <w:b/>
          <w:bCs/>
          <w:lang w:val="en-GB"/>
        </w:rPr>
        <w:t>Academic </w:t>
      </w:r>
    </w:p>
    <w:p w14:paraId="6C349812" w14:textId="77777777" w:rsidR="003E504D" w:rsidRPr="003E504D" w:rsidRDefault="003E504D" w:rsidP="00B57595">
      <w:pPr>
        <w:pStyle w:val="ListParagraph"/>
        <w:numPr>
          <w:ilvl w:val="0"/>
          <w:numId w:val="22"/>
        </w:numPr>
        <w:rPr>
          <w:b/>
          <w:bCs/>
          <w:lang w:val="en-GB"/>
        </w:rPr>
      </w:pPr>
      <w:r w:rsidRPr="003E504D">
        <w:rPr>
          <w:b/>
          <w:bCs/>
          <w:lang w:val="en-GB"/>
        </w:rPr>
        <w:t>SME </w:t>
      </w:r>
    </w:p>
    <w:p w14:paraId="38BAD516" w14:textId="77777777" w:rsidR="003E504D" w:rsidRPr="003E504D" w:rsidRDefault="003E504D" w:rsidP="00B57595">
      <w:pPr>
        <w:pStyle w:val="ListParagraph"/>
        <w:numPr>
          <w:ilvl w:val="0"/>
          <w:numId w:val="22"/>
        </w:numPr>
        <w:rPr>
          <w:b/>
          <w:bCs/>
          <w:lang w:val="en-GB"/>
        </w:rPr>
      </w:pPr>
      <w:r w:rsidRPr="003E504D">
        <w:rPr>
          <w:b/>
          <w:bCs/>
          <w:lang w:val="en-GB"/>
        </w:rPr>
        <w:t>Local Authority </w:t>
      </w:r>
    </w:p>
    <w:p w14:paraId="728D9238" w14:textId="77777777" w:rsidR="003E504D" w:rsidRPr="003E504D" w:rsidRDefault="003E504D" w:rsidP="00B57595">
      <w:pPr>
        <w:pStyle w:val="ListParagraph"/>
        <w:numPr>
          <w:ilvl w:val="0"/>
          <w:numId w:val="22"/>
        </w:numPr>
        <w:rPr>
          <w:b/>
          <w:bCs/>
          <w:lang w:val="en-GB"/>
        </w:rPr>
      </w:pPr>
      <w:r w:rsidRPr="003E504D">
        <w:rPr>
          <w:b/>
          <w:bCs/>
          <w:lang w:val="en-GB"/>
        </w:rPr>
        <w:t>Charity </w:t>
      </w:r>
    </w:p>
    <w:p w14:paraId="6206073D" w14:textId="16607CF9" w:rsidR="003E504D" w:rsidRPr="003E504D" w:rsidRDefault="003E504D" w:rsidP="00B57595">
      <w:pPr>
        <w:pStyle w:val="ListParagraph"/>
        <w:numPr>
          <w:ilvl w:val="0"/>
          <w:numId w:val="22"/>
        </w:numPr>
        <w:rPr>
          <w:b/>
          <w:bCs/>
          <w:lang w:val="en-GB"/>
        </w:rPr>
      </w:pPr>
      <w:r w:rsidRPr="003E504D">
        <w:rPr>
          <w:b/>
          <w:bCs/>
          <w:lang w:val="en-GB"/>
        </w:rPr>
        <w:t>Industry Stakeholder </w:t>
      </w:r>
    </w:p>
    <w:p w14:paraId="2DF0CBF6" w14:textId="11B3E30C" w:rsidR="0084233E" w:rsidRDefault="005E7944" w:rsidP="003E504D">
      <w:pPr>
        <w:pStyle w:val="Heading2"/>
      </w:pPr>
      <w:r>
        <w:t>Solution Application</w:t>
      </w:r>
    </w:p>
    <w:p w14:paraId="2B46FD13" w14:textId="5D67942C" w:rsidR="003E504D" w:rsidRDefault="003E504D">
      <w:r w:rsidRPr="003E504D">
        <w:t xml:space="preserve">What mode of transport is your solution applicable </w:t>
      </w:r>
      <w:proofErr w:type="gramStart"/>
      <w:r w:rsidRPr="003E504D">
        <w:t>to</w:t>
      </w:r>
      <w:proofErr w:type="gramEnd"/>
      <w:r w:rsidRPr="003E504D">
        <w:t>?</w:t>
      </w:r>
    </w:p>
    <w:p w14:paraId="7123678E" w14:textId="77777777" w:rsidR="003E504D" w:rsidRPr="003E504D" w:rsidRDefault="003E504D" w:rsidP="00B57595">
      <w:pPr>
        <w:pStyle w:val="ListParagraph"/>
        <w:numPr>
          <w:ilvl w:val="0"/>
          <w:numId w:val="21"/>
        </w:numPr>
        <w:rPr>
          <w:b/>
          <w:bCs/>
        </w:rPr>
      </w:pPr>
      <w:r w:rsidRPr="003E504D">
        <w:rPr>
          <w:b/>
          <w:bCs/>
        </w:rPr>
        <w:t xml:space="preserve">Air </w:t>
      </w:r>
    </w:p>
    <w:p w14:paraId="7648AB71" w14:textId="77777777" w:rsidR="003E504D" w:rsidRPr="003E504D" w:rsidRDefault="003E504D" w:rsidP="00B57595">
      <w:pPr>
        <w:pStyle w:val="ListParagraph"/>
        <w:numPr>
          <w:ilvl w:val="0"/>
          <w:numId w:val="21"/>
        </w:numPr>
        <w:rPr>
          <w:b/>
          <w:bCs/>
        </w:rPr>
      </w:pPr>
      <w:r w:rsidRPr="003E504D">
        <w:rPr>
          <w:b/>
          <w:bCs/>
        </w:rPr>
        <w:t xml:space="preserve">Maritime </w:t>
      </w:r>
    </w:p>
    <w:p w14:paraId="5CE60DCD" w14:textId="77777777" w:rsidR="003E504D" w:rsidRPr="003E504D" w:rsidRDefault="003E504D" w:rsidP="00B57595">
      <w:pPr>
        <w:pStyle w:val="ListParagraph"/>
        <w:numPr>
          <w:ilvl w:val="0"/>
          <w:numId w:val="21"/>
        </w:numPr>
        <w:rPr>
          <w:b/>
          <w:bCs/>
        </w:rPr>
      </w:pPr>
      <w:r w:rsidRPr="003E504D">
        <w:rPr>
          <w:b/>
          <w:bCs/>
        </w:rPr>
        <w:t xml:space="preserve">Rail </w:t>
      </w:r>
    </w:p>
    <w:p w14:paraId="00AC6624" w14:textId="77777777" w:rsidR="003E504D" w:rsidRPr="003E504D" w:rsidRDefault="003E504D" w:rsidP="00B57595">
      <w:pPr>
        <w:pStyle w:val="ListParagraph"/>
        <w:numPr>
          <w:ilvl w:val="0"/>
          <w:numId w:val="21"/>
        </w:numPr>
        <w:rPr>
          <w:b/>
          <w:bCs/>
        </w:rPr>
      </w:pPr>
      <w:r w:rsidRPr="003E504D">
        <w:rPr>
          <w:b/>
          <w:bCs/>
        </w:rPr>
        <w:t xml:space="preserve">Road </w:t>
      </w:r>
    </w:p>
    <w:p w14:paraId="70D71F6F" w14:textId="77777777" w:rsidR="003E504D" w:rsidRPr="003E504D" w:rsidRDefault="003E504D" w:rsidP="00B57595">
      <w:pPr>
        <w:pStyle w:val="ListParagraph"/>
        <w:numPr>
          <w:ilvl w:val="0"/>
          <w:numId w:val="21"/>
        </w:numPr>
        <w:rPr>
          <w:b/>
          <w:bCs/>
        </w:rPr>
      </w:pPr>
      <w:r w:rsidRPr="003E504D">
        <w:rPr>
          <w:b/>
          <w:bCs/>
        </w:rPr>
        <w:t xml:space="preserve">Active Travel </w:t>
      </w:r>
    </w:p>
    <w:p w14:paraId="07DDD38C" w14:textId="77777777" w:rsidR="003E504D" w:rsidRPr="003E504D" w:rsidRDefault="003E504D" w:rsidP="00B57595">
      <w:pPr>
        <w:pStyle w:val="ListParagraph"/>
        <w:numPr>
          <w:ilvl w:val="0"/>
          <w:numId w:val="21"/>
        </w:numPr>
        <w:rPr>
          <w:b/>
          <w:bCs/>
        </w:rPr>
      </w:pPr>
      <w:r w:rsidRPr="003E504D">
        <w:rPr>
          <w:b/>
          <w:bCs/>
        </w:rPr>
        <w:t xml:space="preserve">Other </w:t>
      </w:r>
    </w:p>
    <w:p w14:paraId="1123541A" w14:textId="6409685D" w:rsidR="003E504D" w:rsidRPr="003E504D" w:rsidRDefault="003E504D" w:rsidP="00B57595">
      <w:pPr>
        <w:pStyle w:val="ListParagraph"/>
        <w:numPr>
          <w:ilvl w:val="0"/>
          <w:numId w:val="21"/>
        </w:numPr>
        <w:rPr>
          <w:b/>
          <w:bCs/>
        </w:rPr>
      </w:pPr>
      <w:r w:rsidRPr="003E504D">
        <w:rPr>
          <w:b/>
          <w:bCs/>
        </w:rPr>
        <w:t xml:space="preserve">Local Transport (Tram, </w:t>
      </w:r>
      <w:proofErr w:type="gramStart"/>
      <w:r w:rsidRPr="003E504D">
        <w:rPr>
          <w:b/>
          <w:bCs/>
        </w:rPr>
        <w:t>buses..</w:t>
      </w:r>
      <w:proofErr w:type="gramEnd"/>
      <w:r w:rsidRPr="003E504D">
        <w:rPr>
          <w:b/>
          <w:bCs/>
        </w:rPr>
        <w:t>)</w:t>
      </w:r>
    </w:p>
    <w:p w14:paraId="25DB935D" w14:textId="34A3E856" w:rsidR="0084233E" w:rsidRDefault="005E7944" w:rsidP="003E504D">
      <w:pPr>
        <w:pStyle w:val="Heading2"/>
      </w:pPr>
      <w:r>
        <w:t>Solution Application (Other)</w:t>
      </w:r>
    </w:p>
    <w:p w14:paraId="67AB1FD4" w14:textId="3AD2661B" w:rsidR="003E504D" w:rsidRDefault="003E504D">
      <w:r w:rsidRPr="003E504D">
        <w:t>If 'Other' please specify below.</w:t>
      </w:r>
    </w:p>
    <w:p w14:paraId="73B12C20" w14:textId="77777777" w:rsidR="0084233E" w:rsidRDefault="005E7944">
      <w:pPr>
        <w:pStyle w:val="Heading2"/>
      </w:pPr>
      <w:r>
        <w:t>Solution Theme</w:t>
      </w:r>
    </w:p>
    <w:p w14:paraId="6EF6C38E" w14:textId="51DB6D67" w:rsidR="0084233E" w:rsidRDefault="003E504D">
      <w:r w:rsidRPr="003E504D">
        <w:t xml:space="preserve">What theme </w:t>
      </w:r>
      <w:r>
        <w:t xml:space="preserve">does </w:t>
      </w:r>
      <w:r w:rsidRPr="003E504D">
        <w:t>your solution relate to? Select all fields that apply</w:t>
      </w:r>
    </w:p>
    <w:p w14:paraId="55C0DB19" w14:textId="77777777" w:rsidR="003E504D" w:rsidRPr="003E504D" w:rsidRDefault="003E504D" w:rsidP="00B57595">
      <w:pPr>
        <w:pStyle w:val="ListParagraph"/>
        <w:numPr>
          <w:ilvl w:val="0"/>
          <w:numId w:val="20"/>
        </w:numPr>
        <w:rPr>
          <w:b/>
          <w:bCs/>
          <w:lang w:val="en-GB"/>
        </w:rPr>
      </w:pPr>
      <w:r w:rsidRPr="003E504D">
        <w:rPr>
          <w:b/>
          <w:bCs/>
          <w:lang w:val="en-GB"/>
        </w:rPr>
        <w:t>Decarbonisation </w:t>
      </w:r>
    </w:p>
    <w:p w14:paraId="62A22CF1" w14:textId="77777777" w:rsidR="003E504D" w:rsidRPr="003E504D" w:rsidRDefault="003E504D" w:rsidP="00B57595">
      <w:pPr>
        <w:pStyle w:val="ListParagraph"/>
        <w:numPr>
          <w:ilvl w:val="0"/>
          <w:numId w:val="20"/>
        </w:numPr>
        <w:rPr>
          <w:b/>
          <w:bCs/>
          <w:lang w:val="en-GB"/>
        </w:rPr>
      </w:pPr>
      <w:r w:rsidRPr="003E504D">
        <w:rPr>
          <w:b/>
          <w:bCs/>
          <w:lang w:val="en-GB"/>
        </w:rPr>
        <w:t>Performance Management </w:t>
      </w:r>
    </w:p>
    <w:p w14:paraId="02A2F1BF" w14:textId="77777777" w:rsidR="003E504D" w:rsidRPr="003E504D" w:rsidRDefault="003E504D" w:rsidP="00B57595">
      <w:pPr>
        <w:pStyle w:val="ListParagraph"/>
        <w:numPr>
          <w:ilvl w:val="0"/>
          <w:numId w:val="20"/>
        </w:numPr>
        <w:rPr>
          <w:b/>
          <w:bCs/>
          <w:lang w:val="en-GB"/>
        </w:rPr>
      </w:pPr>
      <w:r w:rsidRPr="003E504D">
        <w:rPr>
          <w:b/>
          <w:bCs/>
          <w:lang w:val="en-GB"/>
        </w:rPr>
        <w:t>Infrastructure </w:t>
      </w:r>
    </w:p>
    <w:p w14:paraId="4020D7D8" w14:textId="77777777" w:rsidR="003E504D" w:rsidRPr="003E504D" w:rsidRDefault="003E504D" w:rsidP="00B57595">
      <w:pPr>
        <w:pStyle w:val="ListParagraph"/>
        <w:numPr>
          <w:ilvl w:val="0"/>
          <w:numId w:val="20"/>
        </w:numPr>
        <w:rPr>
          <w:b/>
          <w:bCs/>
          <w:lang w:val="en-GB"/>
        </w:rPr>
      </w:pPr>
      <w:r w:rsidRPr="003E504D">
        <w:rPr>
          <w:b/>
          <w:bCs/>
          <w:lang w:val="en-GB"/>
        </w:rPr>
        <w:t>Safety and Security </w:t>
      </w:r>
    </w:p>
    <w:p w14:paraId="470560CC" w14:textId="77777777" w:rsidR="003E504D" w:rsidRPr="003E504D" w:rsidRDefault="003E504D" w:rsidP="00B57595">
      <w:pPr>
        <w:pStyle w:val="ListParagraph"/>
        <w:numPr>
          <w:ilvl w:val="0"/>
          <w:numId w:val="20"/>
        </w:numPr>
        <w:rPr>
          <w:b/>
          <w:bCs/>
          <w:lang w:val="en-GB"/>
        </w:rPr>
      </w:pPr>
      <w:r w:rsidRPr="003E504D">
        <w:rPr>
          <w:b/>
          <w:bCs/>
          <w:lang w:val="en-GB"/>
        </w:rPr>
        <w:t>Emerging Technologies </w:t>
      </w:r>
    </w:p>
    <w:p w14:paraId="345F4F19" w14:textId="77777777" w:rsidR="003E504D" w:rsidRPr="003E504D" w:rsidRDefault="003E504D" w:rsidP="00B57595">
      <w:pPr>
        <w:pStyle w:val="ListParagraph"/>
        <w:numPr>
          <w:ilvl w:val="0"/>
          <w:numId w:val="20"/>
        </w:numPr>
        <w:rPr>
          <w:b/>
          <w:bCs/>
          <w:lang w:val="en-GB"/>
        </w:rPr>
      </w:pPr>
      <w:r w:rsidRPr="003E504D">
        <w:rPr>
          <w:b/>
          <w:bCs/>
          <w:lang w:val="en-GB"/>
        </w:rPr>
        <w:t>Energy management </w:t>
      </w:r>
    </w:p>
    <w:p w14:paraId="476A3584" w14:textId="77777777" w:rsidR="003E504D" w:rsidRPr="003E504D" w:rsidRDefault="003E504D" w:rsidP="00B57595">
      <w:pPr>
        <w:pStyle w:val="ListParagraph"/>
        <w:numPr>
          <w:ilvl w:val="0"/>
          <w:numId w:val="20"/>
        </w:numPr>
        <w:rPr>
          <w:b/>
          <w:bCs/>
          <w:lang w:val="en-GB"/>
        </w:rPr>
      </w:pPr>
      <w:r w:rsidRPr="003E504D">
        <w:rPr>
          <w:b/>
          <w:bCs/>
          <w:lang w:val="en-GB"/>
        </w:rPr>
        <w:t>Freight/Logistics </w:t>
      </w:r>
    </w:p>
    <w:p w14:paraId="5093F513" w14:textId="77777777" w:rsidR="003E504D" w:rsidRPr="003E504D" w:rsidRDefault="003E504D" w:rsidP="00B57595">
      <w:pPr>
        <w:pStyle w:val="ListParagraph"/>
        <w:numPr>
          <w:ilvl w:val="0"/>
          <w:numId w:val="20"/>
        </w:numPr>
        <w:rPr>
          <w:b/>
          <w:bCs/>
          <w:lang w:val="en-GB"/>
        </w:rPr>
      </w:pPr>
      <w:r w:rsidRPr="003E504D">
        <w:rPr>
          <w:b/>
          <w:bCs/>
          <w:lang w:val="en-GB"/>
        </w:rPr>
        <w:t>Risk and Resilience </w:t>
      </w:r>
    </w:p>
    <w:p w14:paraId="51CB104F" w14:textId="611D3189" w:rsidR="003E504D" w:rsidRPr="003E504D" w:rsidRDefault="003E504D" w:rsidP="00B57595">
      <w:pPr>
        <w:pStyle w:val="ListParagraph"/>
        <w:numPr>
          <w:ilvl w:val="0"/>
          <w:numId w:val="20"/>
        </w:numPr>
        <w:rPr>
          <w:b/>
          <w:bCs/>
          <w:lang w:val="en-GB"/>
        </w:rPr>
      </w:pPr>
      <w:r w:rsidRPr="003E504D">
        <w:rPr>
          <w:b/>
          <w:bCs/>
          <w:lang w:val="en-GB"/>
        </w:rPr>
        <w:t>Passenger Experience </w:t>
      </w:r>
    </w:p>
    <w:p w14:paraId="0BB90936" w14:textId="77777777" w:rsidR="0084233E" w:rsidRDefault="005E7944">
      <w:pPr>
        <w:pStyle w:val="Heading2"/>
      </w:pPr>
      <w:r>
        <w:t>C</w:t>
      </w:r>
      <w:r>
        <w:t xml:space="preserve">ategory of Solution </w:t>
      </w:r>
    </w:p>
    <w:p w14:paraId="54A32260" w14:textId="6A00E554" w:rsidR="0084233E" w:rsidRDefault="003E504D">
      <w:r w:rsidRPr="003E504D">
        <w:t>Choose one category that best represents the idea you are aiming to develop</w:t>
      </w:r>
      <w:r>
        <w:t>.</w:t>
      </w:r>
    </w:p>
    <w:p w14:paraId="32CA4BA1" w14:textId="77777777" w:rsidR="00B57595" w:rsidRPr="00B57595" w:rsidRDefault="00B57595" w:rsidP="00B57595">
      <w:pPr>
        <w:pStyle w:val="ListParagraph"/>
        <w:numPr>
          <w:ilvl w:val="0"/>
          <w:numId w:val="15"/>
        </w:numPr>
        <w:rPr>
          <w:b/>
          <w:bCs/>
          <w:lang w:val="en-GB"/>
        </w:rPr>
      </w:pPr>
      <w:r w:rsidRPr="00B57595">
        <w:rPr>
          <w:b/>
          <w:bCs/>
          <w:lang w:val="en-GB"/>
        </w:rPr>
        <w:t>Software </w:t>
      </w:r>
    </w:p>
    <w:p w14:paraId="15C42879" w14:textId="77777777" w:rsidR="00B57595" w:rsidRPr="00B57595" w:rsidRDefault="00B57595" w:rsidP="00B57595">
      <w:pPr>
        <w:pStyle w:val="ListParagraph"/>
        <w:numPr>
          <w:ilvl w:val="0"/>
          <w:numId w:val="15"/>
        </w:numPr>
        <w:rPr>
          <w:b/>
          <w:bCs/>
          <w:lang w:val="en-GB"/>
        </w:rPr>
      </w:pPr>
      <w:r w:rsidRPr="00B57595">
        <w:rPr>
          <w:b/>
          <w:bCs/>
          <w:lang w:val="en-GB"/>
        </w:rPr>
        <w:t>Hardware </w:t>
      </w:r>
    </w:p>
    <w:p w14:paraId="21515A4A" w14:textId="77777777" w:rsidR="00B57595" w:rsidRPr="00B57595" w:rsidRDefault="00B57595" w:rsidP="00B57595">
      <w:pPr>
        <w:pStyle w:val="ListParagraph"/>
        <w:numPr>
          <w:ilvl w:val="0"/>
          <w:numId w:val="15"/>
        </w:numPr>
        <w:rPr>
          <w:b/>
          <w:bCs/>
          <w:lang w:val="en-GB"/>
        </w:rPr>
      </w:pPr>
      <w:r w:rsidRPr="00B57595">
        <w:rPr>
          <w:b/>
          <w:bCs/>
          <w:lang w:val="en-GB"/>
        </w:rPr>
        <w:t>Mobile application </w:t>
      </w:r>
    </w:p>
    <w:p w14:paraId="4901826D" w14:textId="77777777" w:rsidR="00B57595" w:rsidRPr="00B57595" w:rsidRDefault="00B57595" w:rsidP="00B57595">
      <w:pPr>
        <w:pStyle w:val="ListParagraph"/>
        <w:numPr>
          <w:ilvl w:val="0"/>
          <w:numId w:val="15"/>
        </w:numPr>
        <w:rPr>
          <w:b/>
          <w:bCs/>
          <w:lang w:val="en-GB"/>
        </w:rPr>
      </w:pPr>
      <w:r w:rsidRPr="00B57595">
        <w:rPr>
          <w:b/>
          <w:bCs/>
          <w:lang w:val="en-GB"/>
        </w:rPr>
        <w:t>Service and Business Model </w:t>
      </w:r>
    </w:p>
    <w:p w14:paraId="59F57C9E" w14:textId="77777777" w:rsidR="00B57595" w:rsidRPr="00B57595" w:rsidRDefault="00B57595" w:rsidP="00B57595">
      <w:pPr>
        <w:pStyle w:val="ListParagraph"/>
        <w:numPr>
          <w:ilvl w:val="0"/>
          <w:numId w:val="15"/>
        </w:numPr>
        <w:rPr>
          <w:b/>
          <w:bCs/>
          <w:lang w:val="en-GB"/>
        </w:rPr>
      </w:pPr>
      <w:r w:rsidRPr="00B57595">
        <w:rPr>
          <w:b/>
          <w:bCs/>
          <w:lang w:val="en-GB"/>
        </w:rPr>
        <w:lastRenderedPageBreak/>
        <w:t>Fuel and Energy Solution </w:t>
      </w:r>
    </w:p>
    <w:p w14:paraId="39BA9E41" w14:textId="77777777" w:rsidR="00B57595" w:rsidRPr="00B57595" w:rsidRDefault="00B57595" w:rsidP="00B57595">
      <w:pPr>
        <w:pStyle w:val="ListParagraph"/>
        <w:numPr>
          <w:ilvl w:val="0"/>
          <w:numId w:val="15"/>
        </w:numPr>
        <w:rPr>
          <w:b/>
          <w:bCs/>
          <w:lang w:val="en-GB"/>
        </w:rPr>
      </w:pPr>
      <w:r w:rsidRPr="00B57595">
        <w:rPr>
          <w:b/>
          <w:bCs/>
          <w:lang w:val="en-GB"/>
        </w:rPr>
        <w:t>Infrastructure </w:t>
      </w:r>
    </w:p>
    <w:p w14:paraId="4755E9D2" w14:textId="77777777" w:rsidR="00B57595" w:rsidRPr="00B57595" w:rsidRDefault="00B57595" w:rsidP="00B57595">
      <w:pPr>
        <w:pStyle w:val="ListParagraph"/>
        <w:numPr>
          <w:ilvl w:val="0"/>
          <w:numId w:val="15"/>
        </w:numPr>
        <w:rPr>
          <w:b/>
          <w:bCs/>
          <w:lang w:val="en-GB"/>
        </w:rPr>
      </w:pPr>
      <w:r w:rsidRPr="00B57595">
        <w:rPr>
          <w:b/>
          <w:bCs/>
          <w:lang w:val="en-GB"/>
        </w:rPr>
        <w:t>Component </w:t>
      </w:r>
    </w:p>
    <w:p w14:paraId="45F7FEB2" w14:textId="77777777" w:rsidR="00B57595" w:rsidRPr="00B57595" w:rsidRDefault="00B57595" w:rsidP="00B57595">
      <w:pPr>
        <w:pStyle w:val="ListParagraph"/>
        <w:numPr>
          <w:ilvl w:val="0"/>
          <w:numId w:val="15"/>
        </w:numPr>
        <w:rPr>
          <w:b/>
          <w:bCs/>
          <w:lang w:val="en-GB"/>
        </w:rPr>
      </w:pPr>
      <w:r w:rsidRPr="00B57595">
        <w:rPr>
          <w:b/>
          <w:bCs/>
          <w:lang w:val="en-GB"/>
        </w:rPr>
        <w:t>Material </w:t>
      </w:r>
    </w:p>
    <w:p w14:paraId="55F2D199" w14:textId="77777777" w:rsidR="00B57595" w:rsidRPr="00B57595" w:rsidRDefault="00B57595" w:rsidP="00B57595">
      <w:pPr>
        <w:pStyle w:val="ListParagraph"/>
        <w:numPr>
          <w:ilvl w:val="0"/>
          <w:numId w:val="15"/>
        </w:numPr>
        <w:rPr>
          <w:b/>
          <w:bCs/>
          <w:lang w:val="en-GB"/>
        </w:rPr>
      </w:pPr>
      <w:r w:rsidRPr="00B57595">
        <w:rPr>
          <w:b/>
          <w:bCs/>
          <w:lang w:val="en-GB"/>
        </w:rPr>
        <w:t>Dataset </w:t>
      </w:r>
    </w:p>
    <w:p w14:paraId="5F5FB9BD" w14:textId="77777777" w:rsidR="00B57595" w:rsidRPr="00B57595" w:rsidRDefault="00B57595" w:rsidP="00B57595">
      <w:pPr>
        <w:pStyle w:val="ListParagraph"/>
        <w:numPr>
          <w:ilvl w:val="0"/>
          <w:numId w:val="15"/>
        </w:numPr>
        <w:rPr>
          <w:b/>
          <w:bCs/>
          <w:lang w:val="en-GB"/>
        </w:rPr>
      </w:pPr>
      <w:r w:rsidRPr="00B57595">
        <w:rPr>
          <w:b/>
          <w:bCs/>
          <w:lang w:val="en-GB"/>
        </w:rPr>
        <w:t>Other </w:t>
      </w:r>
    </w:p>
    <w:p w14:paraId="76657BB9" w14:textId="77777777" w:rsidR="00B57595" w:rsidRPr="00B57595" w:rsidRDefault="00B57595" w:rsidP="00B57595">
      <w:pPr>
        <w:pStyle w:val="ListParagraph"/>
        <w:numPr>
          <w:ilvl w:val="0"/>
          <w:numId w:val="15"/>
        </w:numPr>
        <w:rPr>
          <w:b/>
          <w:bCs/>
          <w:lang w:val="en-GB"/>
        </w:rPr>
      </w:pPr>
      <w:r w:rsidRPr="00B57595">
        <w:rPr>
          <w:b/>
          <w:bCs/>
          <w:lang w:val="en-GB"/>
        </w:rPr>
        <w:t>Transport mode </w:t>
      </w:r>
    </w:p>
    <w:p w14:paraId="2E484FE9" w14:textId="77777777" w:rsidR="00B57595" w:rsidRPr="00B57595" w:rsidRDefault="00B57595" w:rsidP="00B57595">
      <w:pPr>
        <w:pStyle w:val="ListParagraph"/>
        <w:numPr>
          <w:ilvl w:val="0"/>
          <w:numId w:val="15"/>
        </w:numPr>
        <w:rPr>
          <w:b/>
          <w:bCs/>
          <w:lang w:val="en-GB"/>
        </w:rPr>
      </w:pPr>
      <w:r w:rsidRPr="00B57595">
        <w:rPr>
          <w:b/>
          <w:bCs/>
          <w:lang w:val="en-GB"/>
        </w:rPr>
        <w:t>Unmanned vehicle </w:t>
      </w:r>
    </w:p>
    <w:p w14:paraId="272E601C" w14:textId="77777777" w:rsidR="00B57595" w:rsidRPr="00B57595" w:rsidRDefault="00B57595" w:rsidP="00B57595">
      <w:pPr>
        <w:pStyle w:val="ListParagraph"/>
        <w:numPr>
          <w:ilvl w:val="0"/>
          <w:numId w:val="15"/>
        </w:numPr>
        <w:rPr>
          <w:b/>
          <w:bCs/>
          <w:lang w:val="en-GB"/>
        </w:rPr>
      </w:pPr>
      <w:r w:rsidRPr="00B57595">
        <w:rPr>
          <w:b/>
          <w:bCs/>
          <w:lang w:val="en-GB"/>
        </w:rPr>
        <w:t>Machinery </w:t>
      </w:r>
    </w:p>
    <w:p w14:paraId="3929CA12" w14:textId="77777777" w:rsidR="00B57595" w:rsidRPr="00B57595" w:rsidRDefault="00B57595" w:rsidP="00B57595">
      <w:pPr>
        <w:pStyle w:val="ListParagraph"/>
        <w:numPr>
          <w:ilvl w:val="0"/>
          <w:numId w:val="15"/>
        </w:numPr>
        <w:rPr>
          <w:b/>
          <w:bCs/>
          <w:lang w:val="en-GB"/>
        </w:rPr>
      </w:pPr>
      <w:r w:rsidRPr="00B57595">
        <w:rPr>
          <w:b/>
          <w:bCs/>
          <w:lang w:val="en-GB"/>
        </w:rPr>
        <w:t>Best practice guides </w:t>
      </w:r>
    </w:p>
    <w:p w14:paraId="1339DB59" w14:textId="77777777" w:rsidR="00B57595" w:rsidRPr="00B57595" w:rsidRDefault="00B57595" w:rsidP="00B57595">
      <w:pPr>
        <w:pStyle w:val="ListParagraph"/>
        <w:numPr>
          <w:ilvl w:val="0"/>
          <w:numId w:val="15"/>
        </w:numPr>
        <w:rPr>
          <w:b/>
          <w:bCs/>
          <w:lang w:val="en-GB"/>
        </w:rPr>
      </w:pPr>
      <w:r w:rsidRPr="00B57595">
        <w:rPr>
          <w:b/>
          <w:bCs/>
          <w:lang w:val="en-GB"/>
        </w:rPr>
        <w:t>Dashboards or visualisation tools </w:t>
      </w:r>
    </w:p>
    <w:p w14:paraId="2DA0B1C3" w14:textId="77777777" w:rsidR="00B57595" w:rsidRPr="00B57595" w:rsidRDefault="00B57595" w:rsidP="00B57595">
      <w:pPr>
        <w:pStyle w:val="ListParagraph"/>
        <w:numPr>
          <w:ilvl w:val="0"/>
          <w:numId w:val="15"/>
        </w:numPr>
        <w:rPr>
          <w:b/>
          <w:bCs/>
          <w:lang w:val="en-GB"/>
        </w:rPr>
      </w:pPr>
      <w:r w:rsidRPr="00B57595">
        <w:rPr>
          <w:b/>
          <w:bCs/>
          <w:lang w:val="en-GB"/>
        </w:rPr>
        <w:t>Modelling tools or simulations </w:t>
      </w:r>
    </w:p>
    <w:p w14:paraId="08D043CF" w14:textId="77777777" w:rsidR="00B57595" w:rsidRPr="00B57595" w:rsidRDefault="00B57595" w:rsidP="00B57595">
      <w:pPr>
        <w:pStyle w:val="ListParagraph"/>
        <w:numPr>
          <w:ilvl w:val="0"/>
          <w:numId w:val="15"/>
        </w:numPr>
        <w:rPr>
          <w:b/>
          <w:bCs/>
          <w:lang w:val="en-GB"/>
        </w:rPr>
      </w:pPr>
      <w:r w:rsidRPr="00B57595">
        <w:rPr>
          <w:b/>
          <w:bCs/>
          <w:lang w:val="en-GB"/>
        </w:rPr>
        <w:t>Educational resources </w:t>
      </w:r>
    </w:p>
    <w:p w14:paraId="7A15E235" w14:textId="5F3310C8" w:rsidR="003E504D" w:rsidRPr="00B57595" w:rsidRDefault="00B57595" w:rsidP="00B57595">
      <w:pPr>
        <w:pStyle w:val="ListParagraph"/>
        <w:numPr>
          <w:ilvl w:val="0"/>
          <w:numId w:val="15"/>
        </w:numPr>
        <w:rPr>
          <w:b/>
          <w:bCs/>
          <w:lang w:val="en-GB"/>
        </w:rPr>
      </w:pPr>
      <w:r w:rsidRPr="00B57595">
        <w:rPr>
          <w:b/>
          <w:bCs/>
          <w:lang w:val="en-GB"/>
        </w:rPr>
        <w:t>Toolkit or framework </w:t>
      </w:r>
    </w:p>
    <w:p w14:paraId="116A9AD7" w14:textId="77777777" w:rsidR="0084233E" w:rsidRDefault="005E7944">
      <w:pPr>
        <w:pStyle w:val="Heading2"/>
      </w:pPr>
      <w:r>
        <w:t>O</w:t>
      </w:r>
      <w:r>
        <w:t>ther Project Category</w:t>
      </w:r>
    </w:p>
    <w:p w14:paraId="41C2D50A" w14:textId="078581ED" w:rsidR="0084233E" w:rsidRDefault="00B57595">
      <w:r w:rsidRPr="00B57595">
        <w:t xml:space="preserve">If you have selected "other" for the category that best represents your project </w:t>
      </w:r>
      <w:proofErr w:type="gramStart"/>
      <w:r w:rsidRPr="00B57595">
        <w:t>output</w:t>
      </w:r>
      <w:proofErr w:type="gramEnd"/>
      <w:r w:rsidRPr="00B57595">
        <w:t xml:space="preserve"> please specify in 3 words maximum.</w:t>
      </w:r>
    </w:p>
    <w:p w14:paraId="6A73BD8B" w14:textId="77777777" w:rsidR="0084233E" w:rsidRDefault="005E7944">
      <w:pPr>
        <w:pStyle w:val="Heading2"/>
      </w:pPr>
      <w:r>
        <w:t xml:space="preserve">Technology Readiness Level (TRL) </w:t>
      </w:r>
    </w:p>
    <w:p w14:paraId="4EFB7B40" w14:textId="77777777" w:rsidR="00B57595" w:rsidRDefault="00B57595" w:rsidP="00B57595">
      <w:r>
        <w:t xml:space="preserve">TRL 2: Basic research; technology concept formulated. </w:t>
      </w:r>
    </w:p>
    <w:p w14:paraId="20B414ED" w14:textId="77777777" w:rsidR="00B57595" w:rsidRDefault="00B57595" w:rsidP="00B57595">
      <w:r>
        <w:t xml:space="preserve">TRL 3: Experimental proof of concept achieved. </w:t>
      </w:r>
    </w:p>
    <w:p w14:paraId="3793974C" w14:textId="77777777" w:rsidR="00B57595" w:rsidRDefault="00B57595" w:rsidP="00B57595">
      <w:r>
        <w:t xml:space="preserve">TRL 4: Small scale prototype; technology validated in a lab or testing environment. </w:t>
      </w:r>
    </w:p>
    <w:p w14:paraId="3420183A" w14:textId="77777777" w:rsidR="00B57595" w:rsidRDefault="00B57595" w:rsidP="00B57595"/>
    <w:p w14:paraId="753B6053" w14:textId="4E4E25D6" w:rsidR="0084233E" w:rsidRDefault="00B57595" w:rsidP="00B57595">
      <w:r>
        <w:t>If you think your proposal falls in a higher TRL, then it is not suitable for TRIG.</w:t>
      </w:r>
    </w:p>
    <w:p w14:paraId="01EB4066" w14:textId="77777777" w:rsidR="0084233E" w:rsidRDefault="005E7944">
      <w:pPr>
        <w:pStyle w:val="Heading2"/>
      </w:pPr>
      <w:r>
        <w:t xml:space="preserve">Trial </w:t>
      </w:r>
    </w:p>
    <w:p w14:paraId="3912406D" w14:textId="6EBF7B5A" w:rsidR="0084233E" w:rsidRDefault="00B57595">
      <w:r w:rsidRPr="00B57595">
        <w:t xml:space="preserve">Have you already </w:t>
      </w:r>
      <w:proofErr w:type="spellStart"/>
      <w:proofErr w:type="gramStart"/>
      <w:r w:rsidRPr="00B57595">
        <w:t>trialled</w:t>
      </w:r>
      <w:proofErr w:type="spellEnd"/>
      <w:proofErr w:type="gramEnd"/>
      <w:r w:rsidRPr="00B57595">
        <w:t xml:space="preserve"> your idea in a real-world environment</w:t>
      </w:r>
    </w:p>
    <w:p w14:paraId="0C3E785C" w14:textId="77777777" w:rsidR="0084233E" w:rsidRDefault="005E7944">
      <w:pPr>
        <w:pStyle w:val="Heading2"/>
      </w:pPr>
      <w:r>
        <w:t>Technology Readiness Level (TRL) Justification</w:t>
      </w:r>
    </w:p>
    <w:p w14:paraId="539C14F9" w14:textId="252E0BC1" w:rsidR="0084233E" w:rsidRDefault="00B57595">
      <w:r w:rsidRPr="00B57595">
        <w:t>Describe why you have selected this Technology Readiness Level.</w:t>
      </w:r>
    </w:p>
    <w:p w14:paraId="25DD6D19" w14:textId="77777777" w:rsidR="0084233E" w:rsidRDefault="005E7944">
      <w:pPr>
        <w:pStyle w:val="Heading2"/>
      </w:pPr>
      <w:r>
        <w:t>Critical Technology (optional)</w:t>
      </w:r>
    </w:p>
    <w:p w14:paraId="3AAF2D5A" w14:textId="14750FBB" w:rsidR="0084233E" w:rsidRDefault="00B57595">
      <w:r w:rsidRPr="00B57595">
        <w:t>Please select the relevant critical technologies you are developing.</w:t>
      </w:r>
    </w:p>
    <w:p w14:paraId="50E73E17" w14:textId="77777777" w:rsidR="00B57595" w:rsidRPr="00B57595" w:rsidRDefault="00B57595" w:rsidP="00B57595">
      <w:pPr>
        <w:pStyle w:val="ListParagraph"/>
        <w:numPr>
          <w:ilvl w:val="0"/>
          <w:numId w:val="17"/>
        </w:numPr>
        <w:rPr>
          <w:b/>
          <w:bCs/>
          <w:lang w:val="en-GB"/>
        </w:rPr>
      </w:pPr>
      <w:r w:rsidRPr="00B57595">
        <w:rPr>
          <w:b/>
          <w:bCs/>
          <w:lang w:val="en-GB"/>
        </w:rPr>
        <w:t>Artificial Intelligence </w:t>
      </w:r>
    </w:p>
    <w:p w14:paraId="5245DCC2" w14:textId="77777777" w:rsidR="00B57595" w:rsidRPr="00B57595" w:rsidRDefault="00B57595" w:rsidP="00B57595">
      <w:pPr>
        <w:pStyle w:val="ListParagraph"/>
        <w:numPr>
          <w:ilvl w:val="0"/>
          <w:numId w:val="17"/>
        </w:numPr>
        <w:rPr>
          <w:b/>
          <w:bCs/>
          <w:lang w:val="en-GB"/>
        </w:rPr>
      </w:pPr>
      <w:r w:rsidRPr="00B57595">
        <w:rPr>
          <w:b/>
          <w:bCs/>
          <w:lang w:val="en-GB"/>
        </w:rPr>
        <w:t>Novel applications of drone technology </w:t>
      </w:r>
    </w:p>
    <w:p w14:paraId="5D32E799" w14:textId="77777777" w:rsidR="00B57595" w:rsidRPr="00B57595" w:rsidRDefault="00B57595" w:rsidP="00B57595">
      <w:pPr>
        <w:pStyle w:val="ListParagraph"/>
        <w:numPr>
          <w:ilvl w:val="0"/>
          <w:numId w:val="17"/>
        </w:numPr>
        <w:rPr>
          <w:b/>
          <w:bCs/>
          <w:lang w:val="en-GB"/>
        </w:rPr>
      </w:pPr>
      <w:r w:rsidRPr="00B57595">
        <w:rPr>
          <w:b/>
          <w:bCs/>
          <w:lang w:val="en-GB"/>
        </w:rPr>
        <w:t>Quantum technologies </w:t>
      </w:r>
    </w:p>
    <w:p w14:paraId="04EBD2B8" w14:textId="77777777" w:rsidR="00B57595" w:rsidRPr="00B57595" w:rsidRDefault="00B57595" w:rsidP="00B57595">
      <w:pPr>
        <w:pStyle w:val="ListParagraph"/>
        <w:numPr>
          <w:ilvl w:val="0"/>
          <w:numId w:val="17"/>
        </w:numPr>
        <w:rPr>
          <w:b/>
          <w:bCs/>
          <w:lang w:val="en-GB"/>
        </w:rPr>
      </w:pPr>
      <w:r w:rsidRPr="00B57595">
        <w:rPr>
          <w:b/>
          <w:bCs/>
          <w:lang w:val="en-GB"/>
        </w:rPr>
        <w:t>Digital connectivity on the move </w:t>
      </w:r>
    </w:p>
    <w:p w14:paraId="65FF932A" w14:textId="77777777" w:rsidR="00B57595" w:rsidRPr="00B57595" w:rsidRDefault="00B57595" w:rsidP="00B57595">
      <w:pPr>
        <w:pStyle w:val="ListParagraph"/>
        <w:numPr>
          <w:ilvl w:val="0"/>
          <w:numId w:val="17"/>
        </w:numPr>
        <w:rPr>
          <w:b/>
          <w:bCs/>
          <w:lang w:val="en-GB"/>
        </w:rPr>
      </w:pPr>
      <w:r w:rsidRPr="00B57595">
        <w:rPr>
          <w:b/>
          <w:bCs/>
          <w:lang w:val="en-GB"/>
        </w:rPr>
        <w:t>Smart infrastructure technologies </w:t>
      </w:r>
    </w:p>
    <w:p w14:paraId="18BDA68D" w14:textId="77777777" w:rsidR="00B57595" w:rsidRPr="00B57595" w:rsidRDefault="00B57595" w:rsidP="00B57595">
      <w:pPr>
        <w:pStyle w:val="ListParagraph"/>
        <w:numPr>
          <w:ilvl w:val="0"/>
          <w:numId w:val="17"/>
        </w:numPr>
        <w:rPr>
          <w:b/>
          <w:bCs/>
          <w:lang w:val="en-GB"/>
        </w:rPr>
      </w:pPr>
      <w:r w:rsidRPr="00B57595">
        <w:rPr>
          <w:b/>
          <w:bCs/>
          <w:lang w:val="en-GB"/>
        </w:rPr>
        <w:t>Other technologies </w:t>
      </w:r>
    </w:p>
    <w:p w14:paraId="3EAB1F1A" w14:textId="77777777" w:rsidR="00B57595" w:rsidRPr="00B57595" w:rsidRDefault="00B57595" w:rsidP="00B57595">
      <w:pPr>
        <w:pStyle w:val="ListParagraph"/>
        <w:numPr>
          <w:ilvl w:val="0"/>
          <w:numId w:val="17"/>
        </w:numPr>
        <w:rPr>
          <w:b/>
          <w:bCs/>
          <w:lang w:val="en-GB"/>
        </w:rPr>
      </w:pPr>
      <w:r w:rsidRPr="00B57595">
        <w:rPr>
          <w:b/>
          <w:bCs/>
          <w:lang w:val="en-GB"/>
        </w:rPr>
        <w:lastRenderedPageBreak/>
        <w:t>Digital Twins </w:t>
      </w:r>
    </w:p>
    <w:p w14:paraId="45D504E8" w14:textId="77777777" w:rsidR="00B57595" w:rsidRPr="00B57595" w:rsidRDefault="00B57595" w:rsidP="00B57595">
      <w:pPr>
        <w:pStyle w:val="ListParagraph"/>
        <w:numPr>
          <w:ilvl w:val="0"/>
          <w:numId w:val="17"/>
        </w:numPr>
        <w:rPr>
          <w:b/>
          <w:bCs/>
          <w:lang w:val="en-GB"/>
        </w:rPr>
      </w:pPr>
      <w:r w:rsidRPr="00B57595">
        <w:rPr>
          <w:b/>
          <w:bCs/>
          <w:lang w:val="en-GB"/>
        </w:rPr>
        <w:t>Virtual Reality </w:t>
      </w:r>
    </w:p>
    <w:p w14:paraId="182A17AB" w14:textId="77777777" w:rsidR="00B57595" w:rsidRPr="00B57595" w:rsidRDefault="00B57595" w:rsidP="00B57595">
      <w:pPr>
        <w:pStyle w:val="ListParagraph"/>
        <w:numPr>
          <w:ilvl w:val="0"/>
          <w:numId w:val="17"/>
        </w:numPr>
        <w:rPr>
          <w:b/>
          <w:bCs/>
          <w:lang w:val="en-GB"/>
        </w:rPr>
      </w:pPr>
      <w:r w:rsidRPr="00B57595">
        <w:rPr>
          <w:b/>
          <w:bCs/>
          <w:lang w:val="en-GB"/>
        </w:rPr>
        <w:t>Automation and robotics </w:t>
      </w:r>
    </w:p>
    <w:p w14:paraId="21DAB75E" w14:textId="77777777" w:rsidR="00B57595" w:rsidRPr="00B57595" w:rsidRDefault="00B57595" w:rsidP="00B57595">
      <w:pPr>
        <w:pStyle w:val="ListParagraph"/>
        <w:numPr>
          <w:ilvl w:val="0"/>
          <w:numId w:val="17"/>
        </w:numPr>
        <w:rPr>
          <w:b/>
          <w:bCs/>
          <w:lang w:val="en-GB"/>
        </w:rPr>
      </w:pPr>
      <w:r w:rsidRPr="00B57595">
        <w:rPr>
          <w:b/>
          <w:bCs/>
          <w:lang w:val="en-GB"/>
        </w:rPr>
        <w:t>Advanced materials and engineering approaches </w:t>
      </w:r>
    </w:p>
    <w:p w14:paraId="358E0963" w14:textId="6F930B6B" w:rsidR="00B57595" w:rsidRPr="00B57595" w:rsidRDefault="00B57595" w:rsidP="00B57595">
      <w:pPr>
        <w:pStyle w:val="ListParagraph"/>
        <w:numPr>
          <w:ilvl w:val="0"/>
          <w:numId w:val="17"/>
        </w:numPr>
        <w:rPr>
          <w:b/>
          <w:bCs/>
          <w:lang w:val="en-GB"/>
        </w:rPr>
      </w:pPr>
      <w:r w:rsidRPr="00B57595">
        <w:rPr>
          <w:b/>
          <w:bCs/>
          <w:lang w:val="en-GB"/>
        </w:rPr>
        <w:t>Not a critical technology </w:t>
      </w:r>
    </w:p>
    <w:p w14:paraId="6D6BA44B" w14:textId="77777777" w:rsidR="0084233E" w:rsidRDefault="005E7944">
      <w:pPr>
        <w:pStyle w:val="Heading1"/>
      </w:pPr>
      <w:r>
        <w:t>A</w:t>
      </w:r>
      <w:r>
        <w:t>dditional Information</w:t>
      </w:r>
    </w:p>
    <w:p w14:paraId="558ABFD7" w14:textId="77777777" w:rsidR="0084233E" w:rsidRDefault="005E7944">
      <w:pPr>
        <w:pStyle w:val="Heading2"/>
      </w:pPr>
      <w:r>
        <w:t>TRIG History</w:t>
      </w:r>
    </w:p>
    <w:p w14:paraId="46EE78D7" w14:textId="7B7EE495" w:rsidR="0084233E" w:rsidRDefault="00B57595">
      <w:r w:rsidRPr="00B57595">
        <w:t xml:space="preserve">Has your </w:t>
      </w:r>
      <w:proofErr w:type="spellStart"/>
      <w:r w:rsidRPr="00B57595">
        <w:t>organisation</w:t>
      </w:r>
      <w:proofErr w:type="spellEnd"/>
      <w:r w:rsidRPr="00B57595">
        <w:t xml:space="preserve"> applied to TRIG before?</w:t>
      </w:r>
    </w:p>
    <w:p w14:paraId="6E29E3A4" w14:textId="77777777" w:rsidR="00B57595" w:rsidRPr="00B57595" w:rsidRDefault="00B57595" w:rsidP="00B57595">
      <w:pPr>
        <w:pStyle w:val="ListParagraph"/>
        <w:numPr>
          <w:ilvl w:val="0"/>
          <w:numId w:val="19"/>
        </w:numPr>
        <w:rPr>
          <w:b/>
          <w:bCs/>
          <w:lang w:val="en-GB"/>
        </w:rPr>
      </w:pPr>
      <w:r w:rsidRPr="00B57595">
        <w:rPr>
          <w:b/>
          <w:bCs/>
          <w:lang w:val="en-GB"/>
        </w:rPr>
        <w:t>No </w:t>
      </w:r>
    </w:p>
    <w:p w14:paraId="580EF892" w14:textId="77777777" w:rsidR="00B57595" w:rsidRPr="00B57595" w:rsidRDefault="00B57595" w:rsidP="00B57595">
      <w:pPr>
        <w:pStyle w:val="ListParagraph"/>
        <w:numPr>
          <w:ilvl w:val="0"/>
          <w:numId w:val="19"/>
        </w:numPr>
        <w:rPr>
          <w:b/>
          <w:bCs/>
          <w:lang w:val="en-GB"/>
        </w:rPr>
      </w:pPr>
      <w:r w:rsidRPr="00B57595">
        <w:rPr>
          <w:b/>
          <w:bCs/>
          <w:lang w:val="en-GB"/>
        </w:rPr>
        <w:t>I don't know </w:t>
      </w:r>
    </w:p>
    <w:p w14:paraId="5162EBC1" w14:textId="77777777" w:rsidR="00B57595" w:rsidRPr="00B57595" w:rsidRDefault="00B57595" w:rsidP="00B57595">
      <w:pPr>
        <w:pStyle w:val="ListParagraph"/>
        <w:numPr>
          <w:ilvl w:val="0"/>
          <w:numId w:val="19"/>
        </w:numPr>
        <w:rPr>
          <w:b/>
          <w:bCs/>
          <w:lang w:val="en-GB"/>
        </w:rPr>
      </w:pPr>
      <w:proofErr w:type="gramStart"/>
      <w:r w:rsidRPr="00B57595">
        <w:rPr>
          <w:b/>
          <w:bCs/>
          <w:lang w:val="en-GB"/>
        </w:rPr>
        <w:t>Yes</w:t>
      </w:r>
      <w:proofErr w:type="gramEnd"/>
      <w:r w:rsidRPr="00B57595">
        <w:rPr>
          <w:b/>
          <w:bCs/>
          <w:lang w:val="en-GB"/>
        </w:rPr>
        <w:t xml:space="preserve"> and I was successful </w:t>
      </w:r>
    </w:p>
    <w:p w14:paraId="5AFB2879" w14:textId="77777777" w:rsidR="00B57595" w:rsidRPr="00B57595" w:rsidRDefault="00B57595" w:rsidP="00B57595">
      <w:pPr>
        <w:pStyle w:val="ListParagraph"/>
        <w:numPr>
          <w:ilvl w:val="0"/>
          <w:numId w:val="19"/>
        </w:numPr>
        <w:rPr>
          <w:b/>
          <w:bCs/>
          <w:lang w:val="en-GB"/>
        </w:rPr>
      </w:pPr>
      <w:r w:rsidRPr="00B57595">
        <w:rPr>
          <w:b/>
          <w:bCs/>
          <w:lang w:val="en-GB"/>
        </w:rPr>
        <w:t>Yes, progressed to interview but not awarded the funding </w:t>
      </w:r>
    </w:p>
    <w:p w14:paraId="75032624" w14:textId="312AF204" w:rsidR="00B57595" w:rsidRPr="00B57595" w:rsidRDefault="00B57595" w:rsidP="00B57595">
      <w:pPr>
        <w:pStyle w:val="ListParagraph"/>
        <w:numPr>
          <w:ilvl w:val="0"/>
          <w:numId w:val="19"/>
        </w:numPr>
        <w:rPr>
          <w:b/>
          <w:bCs/>
          <w:lang w:val="en-GB"/>
        </w:rPr>
      </w:pPr>
      <w:r w:rsidRPr="00B57595">
        <w:rPr>
          <w:b/>
          <w:bCs/>
          <w:lang w:val="en-GB"/>
        </w:rPr>
        <w:t>Yes, but was not progressed to interview </w:t>
      </w:r>
    </w:p>
    <w:p w14:paraId="459EB2DC" w14:textId="77777777" w:rsidR="0084233E" w:rsidRDefault="005E7944">
      <w:pPr>
        <w:pStyle w:val="Heading2"/>
      </w:pPr>
      <w:r>
        <w:t>B</w:t>
      </w:r>
      <w:r>
        <w:t>arriers for Applicants</w:t>
      </w:r>
    </w:p>
    <w:p w14:paraId="74408B31" w14:textId="208EADA9" w:rsidR="0084233E" w:rsidRDefault="00B57595">
      <w:r w:rsidRPr="00B57595">
        <w:t>What barriers do you think your team might face in the application, selection or delivering the project or growing your business and do you know solutions that would remove them?</w:t>
      </w:r>
    </w:p>
    <w:p w14:paraId="6B28DEDE" w14:textId="77777777" w:rsidR="0084233E" w:rsidRDefault="005E7944">
      <w:pPr>
        <w:pStyle w:val="Heading2"/>
      </w:pPr>
      <w:r>
        <w:t>Future Communications</w:t>
      </w:r>
    </w:p>
    <w:p w14:paraId="19FAE575" w14:textId="4C48AA7D" w:rsidR="0084233E" w:rsidRDefault="00B57595">
      <w:r w:rsidRPr="00B57595">
        <w:t>Can Connected Places Catapult (CPC) contact you about other innovation research competitions?</w:t>
      </w:r>
    </w:p>
    <w:p w14:paraId="49418841" w14:textId="77777777" w:rsidR="0084233E" w:rsidRDefault="005E7944">
      <w:pPr>
        <w:pStyle w:val="Heading2"/>
      </w:pPr>
      <w:r>
        <w:t xml:space="preserve">Awareness Source </w:t>
      </w:r>
    </w:p>
    <w:p w14:paraId="7214FBC7" w14:textId="1AC14FC2" w:rsidR="0084233E" w:rsidRDefault="00B57595">
      <w:r w:rsidRPr="00B57595">
        <w:t>How did you hear about the TRIG 2026 competition?</w:t>
      </w:r>
    </w:p>
    <w:p w14:paraId="2A0BFD27" w14:textId="5A6EE8C6" w:rsidR="0084233E" w:rsidRDefault="005E7944">
      <w:pPr>
        <w:pStyle w:val="Heading2"/>
      </w:pPr>
      <w:r>
        <w:t xml:space="preserve">Newsletter </w:t>
      </w:r>
      <w:r>
        <w:t>Name</w:t>
      </w:r>
    </w:p>
    <w:p w14:paraId="28FB7E63" w14:textId="3FE2DD84" w:rsidR="0084233E" w:rsidRDefault="005D3DF7">
      <w:r w:rsidRPr="005D3DF7">
        <w:t>Could you please specify the name of the newsletter or network through which you heard about this competition?</w:t>
      </w:r>
    </w:p>
    <w:p w14:paraId="532C5ECD" w14:textId="77777777" w:rsidR="0084233E" w:rsidRDefault="005E7944">
      <w:pPr>
        <w:pStyle w:val="Heading2"/>
      </w:pPr>
      <w:r>
        <w:t>Do you agree to the terms and conditions?</w:t>
      </w:r>
    </w:p>
    <w:p w14:paraId="206F7CAC" w14:textId="77777777" w:rsidR="005D3DF7" w:rsidRDefault="005D3DF7" w:rsidP="005D3DF7">
      <w:r>
        <w:t xml:space="preserve">I hereby submit our application on </w:t>
      </w:r>
      <w:proofErr w:type="gramStart"/>
      <w:r>
        <w:t>the full</w:t>
      </w:r>
      <w:proofErr w:type="gramEnd"/>
      <w:r>
        <w:t xml:space="preserve"> understanding that any resulting offer of a place on the </w:t>
      </w:r>
      <w:proofErr w:type="spellStart"/>
      <w:r>
        <w:t>Programme</w:t>
      </w:r>
      <w:proofErr w:type="spellEnd"/>
      <w:r>
        <w:t xml:space="preserve"> shall be subject to the provisions of the information included in the supporting Application Guidance document and the clauses outlined in the Terms &amp; conditions. I certify that the information set out in this Application Form is true and complete. I understand that if any of this information is subsequently discovered to be false or misleading the </w:t>
      </w:r>
      <w:proofErr w:type="spellStart"/>
      <w:r>
        <w:t>organisation's</w:t>
      </w:r>
      <w:proofErr w:type="spellEnd"/>
      <w:r>
        <w:t xml:space="preserve"> participation in the </w:t>
      </w:r>
      <w:proofErr w:type="spellStart"/>
      <w:r>
        <w:t>Programme</w:t>
      </w:r>
      <w:proofErr w:type="spellEnd"/>
      <w:r>
        <w:t xml:space="preserve"> may be terminated and any funds paid to the </w:t>
      </w:r>
      <w:proofErr w:type="spellStart"/>
      <w:r>
        <w:t>organisation</w:t>
      </w:r>
      <w:proofErr w:type="spellEnd"/>
      <w:r>
        <w:t xml:space="preserve"> may be required to be repaid.</w:t>
      </w:r>
    </w:p>
    <w:p w14:paraId="700E849C" w14:textId="77777777" w:rsidR="005D3DF7" w:rsidRDefault="005D3DF7" w:rsidP="005D3DF7"/>
    <w:p w14:paraId="683DB935" w14:textId="7802425D" w:rsidR="0084233E" w:rsidRDefault="005D3DF7" w:rsidP="005D3DF7">
      <w:r>
        <w:lastRenderedPageBreak/>
        <w:t>Please select yes to confirm that you have reviewed the Terms &amp; Conditions and that you accept them.</w:t>
      </w:r>
    </w:p>
    <w:sectPr w:rsidR="0084233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ED0AB6"/>
    <w:multiLevelType w:val="hybridMultilevel"/>
    <w:tmpl w:val="59545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5169FD"/>
    <w:multiLevelType w:val="hybridMultilevel"/>
    <w:tmpl w:val="33F492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9A5A37"/>
    <w:multiLevelType w:val="hybridMultilevel"/>
    <w:tmpl w:val="80B8B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3212B5"/>
    <w:multiLevelType w:val="hybridMultilevel"/>
    <w:tmpl w:val="6B2CE0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B874D0"/>
    <w:multiLevelType w:val="hybridMultilevel"/>
    <w:tmpl w:val="34BA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45141"/>
    <w:multiLevelType w:val="hybridMultilevel"/>
    <w:tmpl w:val="92DC6AC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63703B"/>
    <w:multiLevelType w:val="hybridMultilevel"/>
    <w:tmpl w:val="CEDAFB5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A390D7B"/>
    <w:multiLevelType w:val="hybridMultilevel"/>
    <w:tmpl w:val="9F38C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121732"/>
    <w:multiLevelType w:val="hybridMultilevel"/>
    <w:tmpl w:val="BD1A1D8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BB53E2"/>
    <w:multiLevelType w:val="hybridMultilevel"/>
    <w:tmpl w:val="A1B6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7B5C4F"/>
    <w:multiLevelType w:val="hybridMultilevel"/>
    <w:tmpl w:val="0168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866CA4"/>
    <w:multiLevelType w:val="hybridMultilevel"/>
    <w:tmpl w:val="510CA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0E54FB"/>
    <w:multiLevelType w:val="hybridMultilevel"/>
    <w:tmpl w:val="7924C3D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3114254">
    <w:abstractNumId w:val="8"/>
  </w:num>
  <w:num w:numId="2" w16cid:durableId="1552576051">
    <w:abstractNumId w:val="6"/>
  </w:num>
  <w:num w:numId="3" w16cid:durableId="305084054">
    <w:abstractNumId w:val="5"/>
  </w:num>
  <w:num w:numId="4" w16cid:durableId="813840181">
    <w:abstractNumId w:val="4"/>
  </w:num>
  <w:num w:numId="5" w16cid:durableId="1094744057">
    <w:abstractNumId w:val="7"/>
  </w:num>
  <w:num w:numId="6" w16cid:durableId="818838370">
    <w:abstractNumId w:val="3"/>
  </w:num>
  <w:num w:numId="7" w16cid:durableId="1773624027">
    <w:abstractNumId w:val="2"/>
  </w:num>
  <w:num w:numId="8" w16cid:durableId="1799491507">
    <w:abstractNumId w:val="1"/>
  </w:num>
  <w:num w:numId="9" w16cid:durableId="1864978223">
    <w:abstractNumId w:val="0"/>
  </w:num>
  <w:num w:numId="10" w16cid:durableId="1086918326">
    <w:abstractNumId w:val="10"/>
  </w:num>
  <w:num w:numId="11" w16cid:durableId="1840467433">
    <w:abstractNumId w:val="12"/>
  </w:num>
  <w:num w:numId="12" w16cid:durableId="763914699">
    <w:abstractNumId w:val="19"/>
  </w:num>
  <w:num w:numId="13" w16cid:durableId="1587694112">
    <w:abstractNumId w:val="18"/>
  </w:num>
  <w:num w:numId="14" w16cid:durableId="803156157">
    <w:abstractNumId w:val="20"/>
  </w:num>
  <w:num w:numId="15" w16cid:durableId="879167594">
    <w:abstractNumId w:val="9"/>
  </w:num>
  <w:num w:numId="16" w16cid:durableId="1984383873">
    <w:abstractNumId w:val="16"/>
  </w:num>
  <w:num w:numId="17" w16cid:durableId="1068187025">
    <w:abstractNumId w:val="11"/>
  </w:num>
  <w:num w:numId="18" w16cid:durableId="981881722">
    <w:abstractNumId w:val="13"/>
  </w:num>
  <w:num w:numId="19" w16cid:durableId="1588152000">
    <w:abstractNumId w:val="15"/>
  </w:num>
  <w:num w:numId="20" w16cid:durableId="2066565973">
    <w:abstractNumId w:val="14"/>
  </w:num>
  <w:num w:numId="21" w16cid:durableId="2132899966">
    <w:abstractNumId w:val="17"/>
  </w:num>
  <w:num w:numId="22" w16cid:durableId="14492006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60B5"/>
    <w:rsid w:val="00326F90"/>
    <w:rsid w:val="003E504D"/>
    <w:rsid w:val="005D3DF7"/>
    <w:rsid w:val="005E7944"/>
    <w:rsid w:val="007F1B4A"/>
    <w:rsid w:val="00821F2B"/>
    <w:rsid w:val="0084233E"/>
    <w:rsid w:val="00AA1D8D"/>
    <w:rsid w:val="00B47730"/>
    <w:rsid w:val="00B5759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6A1071"/>
  <w14:defaultImageDpi w14:val="300"/>
  <w15:docId w15:val="{B115C981-7ACB-4CC1-A3CE-2C87BD68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4720A7DFD3EE4EA6038347F0C9437A" ma:contentTypeVersion="23" ma:contentTypeDescription="Create a new document." ma:contentTypeScope="" ma:versionID="2e1ee08312b4d85bd9d91dd2c20eb9e2">
  <xsd:schema xmlns:xsd="http://www.w3.org/2001/XMLSchema" xmlns:xs="http://www.w3.org/2001/XMLSchema" xmlns:p="http://schemas.microsoft.com/office/2006/metadata/properties" xmlns:ns2="6ab16936-d293-4eed-b929-95ca4b3b6bf7" xmlns:ns3="0381cebc-132b-490d-af95-38b0a859166c" targetNamespace="http://schemas.microsoft.com/office/2006/metadata/properties" ma:root="true" ma:fieldsID="20a2e0c5ee76855f2b755f4040f5984b" ns2:_="" ns3:_="">
    <xsd:import namespace="6ab16936-d293-4eed-b929-95ca4b3b6bf7"/>
    <xsd:import namespace="0381cebc-132b-490d-af95-38b0a85916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element ref="ns2:Approver" minOccurs="0"/>
                <xsd:element ref="ns2:Status" minOccurs="0"/>
                <xsd:element ref="ns2:Statu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16936-d293-4eed-b929-95ca4b3b6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364725-71ac-4012-9db5-6296a061aa8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pprover" ma:index="24" nillable="true" ma:displayName="Approver" ma:format="Dropdown" ma:list="UserInfo" ma:SharePointGroup="0" ma:internalNam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simpleType>
        <xsd:restriction base="dms:Choice">
          <xsd:enumeration value="Approved"/>
          <xsd:enumeration value="Amends Needed"/>
          <xsd:enumeration value="To be Sorted"/>
          <xsd:enumeration value="In Progress"/>
          <xsd:enumeration value="Sent to Finance"/>
        </xsd:restriction>
      </xsd:simpleType>
    </xsd:element>
    <xsd:element name="Status2" ma:index="26" nillable="true" ma:displayName="Status2" ma:default="TO BE SORTED" ma:format="Dropdown" ma:internalName="Status2">
      <xsd:simpleType>
        <xsd:restriction base="dms:Choice">
          <xsd:enumeration value="SENT TO FINANCE"/>
          <xsd:enumeration value="APPROVED"/>
          <xsd:enumeration value="AMENDS"/>
          <xsd:enumeration value="TO BE SORTED"/>
        </xsd:restriction>
      </xsd:simpleType>
    </xsd:element>
  </xsd:schema>
  <xsd:schema xmlns:xsd="http://www.w3.org/2001/XMLSchema" xmlns:xs="http://www.w3.org/2001/XMLSchema" xmlns:dms="http://schemas.microsoft.com/office/2006/documentManagement/types" xmlns:pc="http://schemas.microsoft.com/office/infopath/2007/PartnerControls" targetNamespace="0381cebc-132b-490d-af95-38b0a85916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2807e9-a17f-4a7f-963f-40a497a65e9b}" ma:internalName="TaxCatchAll" ma:showField="CatchAllData" ma:web="0381cebc-132b-490d-af95-38b0a85916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7364725-71ac-4012-9db5-6296a061aa80"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atus2 xmlns="6ab16936-d293-4eed-b929-95ca4b3b6bf7">TO BE SORTED</Status2>
    <Status xmlns="6ab16936-d293-4eed-b929-95ca4b3b6bf7" xsi:nil="true"/>
    <TaxCatchAll xmlns="0381cebc-132b-490d-af95-38b0a859166c" xsi:nil="true"/>
    <lcf76f155ced4ddcb4097134ff3c332f xmlns="6ab16936-d293-4eed-b929-95ca4b3b6bf7">
      <Terms xmlns="http://schemas.microsoft.com/office/infopath/2007/PartnerControls"/>
    </lcf76f155ced4ddcb4097134ff3c332f>
    <Approver xmlns="6ab16936-d293-4eed-b929-95ca4b3b6bf7">
      <UserInfo>
        <DisplayName/>
        <AccountId xsi:nil="true"/>
        <AccountType/>
      </UserInfo>
    </Approver>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51C73DB-1AB2-43A1-AC8C-84AE41527DAF}"/>
</file>

<file path=customXml/itemProps3.xml><?xml version="1.0" encoding="utf-8"?>
<ds:datastoreItem xmlns:ds="http://schemas.openxmlformats.org/officeDocument/2006/customXml" ds:itemID="{42B9732F-13C3-40F2-A154-E981F9CB5124}"/>
</file>

<file path=customXml/itemProps4.xml><?xml version="1.0" encoding="utf-8"?>
<ds:datastoreItem xmlns:ds="http://schemas.openxmlformats.org/officeDocument/2006/customXml" ds:itemID="{B44D8A6C-9EC5-45CF-B562-9D73EB1ACD0C}"/>
</file>

<file path=customXml/itemProps5.xml><?xml version="1.0" encoding="utf-8"?>
<ds:datastoreItem xmlns:ds="http://schemas.openxmlformats.org/officeDocument/2006/customXml" ds:itemID="{1D553069-E3F2-4188-8C24-EDBFF23F7D81}"/>
</file>

<file path=docProps/app.xml><?xml version="1.0" encoding="utf-8"?>
<Properties xmlns="http://schemas.openxmlformats.org/officeDocument/2006/extended-properties" xmlns:vt="http://schemas.openxmlformats.org/officeDocument/2006/docPropsVTypes">
  <Template>Normal</Template>
  <TotalTime>1</TotalTime>
  <Pages>7</Pages>
  <Words>1049</Words>
  <Characters>6254</Characters>
  <Application>Microsoft Office Word</Application>
  <DocSecurity>0</DocSecurity>
  <Lines>367</Lines>
  <Paragraphs>197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Becca Spoor</cp:lastModifiedBy>
  <cp:revision>2</cp:revision>
  <dcterms:created xsi:type="dcterms:W3CDTF">2026-05-20T10:02:00Z</dcterms:created>
  <dcterms:modified xsi:type="dcterms:W3CDTF">2026-05-20T10:02:00Z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0x010100854720A7DFD3EE4EA6038347F0C9437A</vt:lpwstr>
  </property>
</Properties>
</file>